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Fantasy VII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Primary airship.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1st Class SOLDIER and Cloud's best friend during their time working for the Shinra Electric Power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Sephiroth's weapon.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elite fighting force of the Shinra Electric Power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foul-mouthed, chain-smoking pilot of Rocket Town dreams of being the first man in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experiments performed by the Shinra Electric Power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former renowned SOLDIER, who became twisted.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quasi-mythical location believed to hold infinite amounts of Mako deposits.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self-professed Materia hunter, she is sneaky and playful, and "hunts" Materia to restore her home of Wutai to its former glory.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Look identical to regular humans, but are deeply spiritual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Final Fantasy equivalent of horses, being domesticated for use as 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former member of SOLDIER who now operates as a mercenary.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flower girl from the Sector 5 slums.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multinational industrial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quadrupedal, flame red beast capable of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former Turk with a traumatic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city and power base of the Shinra Electric Power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AVALANCHE who wields a gun on his right arm in place of his injured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enormous broadsword.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liquid form of the Planet's Lifestream.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Cloud's childhood friend and member of AVALANCHE.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ethereal substance that streams beneath the surface of the planet of Gaia.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robotic cat atop a stuffed Mog.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Eco-terrorist insurgent group seeking to save the Planet from the misuse of Mako.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Fantasy VII</dc:title>
  <dcterms:created xsi:type="dcterms:W3CDTF">2021-10-11T07:00:50Z</dcterms:created>
  <dcterms:modified xsi:type="dcterms:W3CDTF">2021-10-11T07:00:50Z</dcterms:modified>
</cp:coreProperties>
</file>