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Finally Finality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a brute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indirect or passing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an idea orobject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evaporative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expert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gibbet for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dissolving 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robes worn by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Finally Finality </dc:title>
  <dcterms:created xsi:type="dcterms:W3CDTF">2021-10-11T07:00:36Z</dcterms:created>
  <dcterms:modified xsi:type="dcterms:W3CDTF">2021-10-11T07:00:36Z</dcterms:modified>
</cp:coreProperties>
</file>