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amount of weight lifted determines a persons absolute strength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inflammation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healthy resting heart rate is below 72 beats per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fat to muscle, bone, and other tissues that compose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Frequency, Intensity, and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fresh fruits, veggies, nuts, seeds, whole grain,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in which an athlete alternates between two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Monounsaturated fats, Omega 3s ( Nuts, seeds, fish, olive 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including the reductions of bottled juices, refined grain, white bread, cakes, and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occurs when the body cant break down glucose properly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Life </dc:title>
  <dcterms:created xsi:type="dcterms:W3CDTF">2021-10-11T07:00:18Z</dcterms:created>
  <dcterms:modified xsi:type="dcterms:W3CDTF">2021-10-11T07:00:18Z</dcterms:modified>
</cp:coreProperties>
</file>