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castle where Macbeth is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Destined to be King after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 not born of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Wood that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play was written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play is considered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the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Friend of Macbeth's, later murdered.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Eldest son of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Traitor, whose title passes to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Siward's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hallucination that Macbeth sees, before killing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Double, double toil and trouble; fire burn, and cauldron...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Way in which Lady Macbeth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Scottish word for 'lord' or 'noble'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sons that Duncan has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Macbeth Crossword</dc:title>
  <dcterms:created xsi:type="dcterms:W3CDTF">2021-10-11T07:00:33Z</dcterms:created>
  <dcterms:modified xsi:type="dcterms:W3CDTF">2021-10-11T07:00:33Z</dcterms:modified>
</cp:coreProperties>
</file>