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the viewer's eye takes through the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of an object or symbol all over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dimensional enclosed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elements are arranged around a central point and may be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path created by a moving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 with white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the eye that jumps and hops between separate components of the image characterized by repetition of closed, isolated shapes and contrasts of color and/or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published collection of poems or other pieces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brightness or dullness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magazine or newspaper published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painting in which tiny dots of primary colors are used to generate secondary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spatial relation of objects as they might appear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 variety of materials, which may include glass, paper, inks, cardboard, fibers, pencils, paints, canvas or various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impressive display or range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fear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 with black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orange,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organization or grouping of the different parts of a work of art so as to achieve a unified whole (how you put your work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of harmony between the parts of a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Prep</dc:title>
  <dcterms:created xsi:type="dcterms:W3CDTF">2021-10-12T14:15:30Z</dcterms:created>
  <dcterms:modified xsi:type="dcterms:W3CDTF">2021-10-12T14:15:30Z</dcterms:modified>
</cp:coreProperties>
</file>