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from an obligation or liability imposed on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examination of a person's premises by law enforcement officers looking for evidence of the commission of a crime, and the taking of articles of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rights of citizens to political and social freedom and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tax levied on every adult, without reference to income or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policy of treating employees and others without discrimination, especially on the basis of their sex, race, or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suppression or prohibition of any parts of books, films, news,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writing on behalf of a business with the intent of earning revenue or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document constituting a fundamental guarantee of rights and privileges.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American printer and journalist in New York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of being acceptable or valid, especially as evidence in a court of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federal legislation passed in 1990 that prohibits discrimination against people with disabilities.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clause exempting certain classes of people or things from the requirements of a piece of legislation affecting their previous rights, privileges, or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legal document authorizing a police officer or other official to enter and search premises.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 United States jurist who served as chief justice of the United States Supreme Court;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implicating oneself in a crime or exposing oneself to criminal prosecution.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concept that women and men should receive equal pay for jobs calling for comparable skill and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arrangement between a prosecutor and a defendant whereby the defendant pleads guilty to a lesser charge in the expectation of leniency.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 a Louisiana French-speaking Creole plaintiff in the United States Supreme Court decision in Plessy v. Ferguson.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 political concept which is central to some political ideologies and is used regularly in political discourse, often in contrast to the term equality of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to vote in political elections.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Project</dc:title>
  <dcterms:created xsi:type="dcterms:W3CDTF">2021-10-12T14:15:53Z</dcterms:created>
  <dcterms:modified xsi:type="dcterms:W3CDTF">2021-10-12T14:15:53Z</dcterms:modified>
</cp:coreProperties>
</file>