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Project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social segregation    </w:t>
      </w:r>
      <w:r>
        <w:t xml:space="preserve">   discomfort    </w:t>
      </w:r>
      <w:r>
        <w:t xml:space="preserve">   perspectives    </w:t>
      </w:r>
      <w:r>
        <w:t xml:space="preserve">   sexism    </w:t>
      </w:r>
      <w:r>
        <w:t xml:space="preserve">   racism    </w:t>
      </w:r>
      <w:r>
        <w:t xml:space="preserve">   restrictions    </w:t>
      </w:r>
      <w:r>
        <w:t xml:space="preserve">   bigotry    </w:t>
      </w:r>
      <w:r>
        <w:t xml:space="preserve">   social justice    </w:t>
      </w:r>
      <w:r>
        <w:t xml:space="preserve">   oppression    </w:t>
      </w:r>
      <w:r>
        <w:t xml:space="preserve">   presumption    </w:t>
      </w:r>
      <w:r>
        <w:t xml:space="preserve">   white privilege    </w:t>
      </w:r>
      <w:r>
        <w:t xml:space="preserve">   gender profiling    </w:t>
      </w:r>
      <w:r>
        <w:t xml:space="preserve">   discrimination    </w:t>
      </w:r>
      <w:r>
        <w:t xml:space="preserve">   prejudice    </w:t>
      </w:r>
      <w:r>
        <w:t xml:space="preserve">   bias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Project Activity</dc:title>
  <dcterms:created xsi:type="dcterms:W3CDTF">2021-10-12T14:15:51Z</dcterms:created>
  <dcterms:modified xsi:type="dcterms:W3CDTF">2021-10-12T14:15:51Z</dcterms:modified>
</cp:coreProperties>
</file>