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Project: 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have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 has an extra electron that creates a negative charge in an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the atomic number of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protons and neutrons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 is the smallest particle of an element that retains all of the chemical and physical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the number of protons as you move left to right across a period?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completed the gold foil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 is an atom with a net electric charge due to the loss or gain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____have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that represents the number of protons in an element (bottom left of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have neiher positive nor negative charges; think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the number of electrons as you move down a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element with an atomic number of 87 (symbol)?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 of the atom originated from him (think 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ation has fewer electrons and creates a positive charge in an 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Project: Atomic Structure </dc:title>
  <dcterms:created xsi:type="dcterms:W3CDTF">2021-10-11T07:00:00Z</dcterms:created>
  <dcterms:modified xsi:type="dcterms:W3CDTF">2021-10-11T07:00:00Z</dcterms:modified>
</cp:coreProperties>
</file>