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Project Christian Ethics 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Around what time did people begin to practice Judaism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movement promoting unity among Christian churches or denominations through greater cooperation and improved understanding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 system grounded in such belief and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gives us insight into some of the earliest religious rituals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Religion that falls on the "unhealthy side" is classified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human's turn to, to give meaning to the joy, tragedy and mystery of human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Christianity, Hinduism, Islam, Judaism and _______ are all part of the five major world religions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showed emotion and concern over the dead dating back 60,000 years ago and signs of belief in an after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refers to the scriptures or holy writings of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Theological beliefs of a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organization within religion which helps people to observe the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the ethical values and the system of moral practice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Project Christian Ethics 30</dc:title>
  <dcterms:created xsi:type="dcterms:W3CDTF">2021-10-11T07:00:22Z</dcterms:created>
  <dcterms:modified xsi:type="dcterms:W3CDTF">2021-10-11T07:00:22Z</dcterms:modified>
</cp:coreProperties>
</file>