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Final Project: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due to genital tract mucosa, infection with gonccici; berry-shaped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oxygen in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generally caused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Tingling, burning, and "pins and needles"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and infection of organs in the pelvic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acute viral infection occurring within infants younger than 18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Kidney disease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enzyme that converts starch and glucose into 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Abnormal, constant discharge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Enzymes speed up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incision through the skin to enlarge the vaginal orifice for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malignant tumor that has spread to a secondary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surgical operation done to an open hole to bypass a damaged portion of the colon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"Tummy tuck"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plaque found within the lining of the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Spasm of laryngeal muscles that closes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women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opening made to the urinary bladder where a catheter is placed for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Photograph of an individual's chromosomes categorized by size, shape, and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Intercostal muscles are inflamed causing pain while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Flow of bile from the liver to the duodenum is interrupted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opening of a vein in order to withdraw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Chemical changes that occur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Proteins are built up; "protein synthesis"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Project: Crossword Puzzle</dc:title>
  <dcterms:created xsi:type="dcterms:W3CDTF">2021-10-11T07:00:10Z</dcterms:created>
  <dcterms:modified xsi:type="dcterms:W3CDTF">2021-10-11T07:00:10Z</dcterms:modified>
</cp:coreProperties>
</file>