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reshape or otherwise modify the appearance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Excision of a lobe of any organ or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medical specialty concerned with the use of electromagnetic or particulate regulations in the treatment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chemical changes occurring in tissue, consisting of anabolism and catabolism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neoplasm derived from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portion of the pharynx that lies posterior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establishment of the menstrual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the vagus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 of a severe stabbing character in the distribution or course of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deposited in bodily tissues as a store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urinating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plastic operation to change the shape or size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pancreatic enzyme that catalyzes the breakdown of fats to fatty acids and glycerol or other alcohols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Rapid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combination or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Backward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Plastic surgery of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teratoid tumor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malignant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instrument for listening to someone's heart 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Discomfort when breathing which is partly or wholly relieved by an erect sitting or standing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dissolving of a thrombus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Resulting from the activity of a healthcare provider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of power of voluntary movement in muscle through injury or disease of it's nerve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Inflammation of a tonsil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 Crossword Puzzle</dc:title>
  <dcterms:created xsi:type="dcterms:W3CDTF">2021-10-11T07:00:13Z</dcterms:created>
  <dcterms:modified xsi:type="dcterms:W3CDTF">2021-10-11T07:00:13Z</dcterms:modified>
</cp:coreProperties>
</file>