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between two different organisms living in close physical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Biology is the natural science that involves the study of life and living organisms, including their physical structure, chemical composition, function, development and evolution. Modern biology is a vast field, composed of many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Microwatt is a power measurement unit. A microwatt is a derived metric SI measurement unit of power. The microwatt is equal to one millionth of a watt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of having an 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Stiffness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gauge that measures small distances or thicknesses between its two faces, one of which can be moved away from or toward the other by turning a screw with a fine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electromagnetic wave with a wavelength in the range 0.001–0.3 m, shorter than that of a normal radio wave but longer than those of infrared radiation. Microwaves are used in radar, in communications, and for heating in microwave ovens and in various industrial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synthesis of substances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statistical analysis to biological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 of film containing microphotographs of a newspaper, catalog, or other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excess of glucose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see if you have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millionth of a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electromotive force or potential difference equal to one millionth of a 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Intricate surgery performed using miniaturized instruments and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and plant life of a particular region, habitat, or geological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Crossword Puzzle</dc:title>
  <dcterms:created xsi:type="dcterms:W3CDTF">2021-10-12T14:15:31Z</dcterms:created>
  <dcterms:modified xsi:type="dcterms:W3CDTF">2021-10-12T14:15:31Z</dcterms:modified>
</cp:coreProperties>
</file>