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Final "R"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cashier    </w:t>
      </w:r>
      <w:r>
        <w:t xml:space="preserve">   zipper    </w:t>
      </w:r>
      <w:r>
        <w:t xml:space="preserve">   pepper    </w:t>
      </w:r>
      <w:r>
        <w:t xml:space="preserve">   wheelchair    </w:t>
      </w:r>
      <w:r>
        <w:t xml:space="preserve">   feather    </w:t>
      </w:r>
      <w:r>
        <w:t xml:space="preserve">   spider    </w:t>
      </w:r>
      <w:r>
        <w:t xml:space="preserve">   shower    </w:t>
      </w:r>
      <w:r>
        <w:t xml:space="preserve">   guitar    </w:t>
      </w:r>
      <w:r>
        <w:t xml:space="preserve">   vampire    </w:t>
      </w:r>
      <w:r>
        <w:t xml:space="preserve">   lobster    </w:t>
      </w:r>
      <w:r>
        <w:t xml:space="preserve">   sunflower    </w:t>
      </w:r>
      <w:r>
        <w:t xml:space="preserve">   dinosaur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"R" Words</dc:title>
  <dcterms:created xsi:type="dcterms:W3CDTF">2021-10-11T06:59:58Z</dcterms:created>
  <dcterms:modified xsi:type="dcterms:W3CDTF">2021-10-11T06:59:58Z</dcterms:modified>
</cp:coreProperties>
</file>