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pronoun    </w:t>
      </w:r>
      <w:r>
        <w:t xml:space="preserve">   adverb    </w:t>
      </w:r>
      <w:r>
        <w:t xml:space="preserve">   adjective    </w:t>
      </w:r>
      <w:r>
        <w:t xml:space="preserve">   verb    </w:t>
      </w:r>
      <w:r>
        <w:t xml:space="preserve">   noun    </w:t>
      </w:r>
      <w:r>
        <w:t xml:space="preserve">   fragment    </w:t>
      </w:r>
      <w:r>
        <w:t xml:space="preserve">   apostrophe    </w:t>
      </w:r>
      <w:r>
        <w:t xml:space="preserve">   comma rule    </w:t>
      </w:r>
      <w:r>
        <w:t xml:space="preserve">   preposition    </w:t>
      </w:r>
      <w:r>
        <w:t xml:space="preserve">   tone    </w:t>
      </w:r>
      <w:r>
        <w:t xml:space="preserve">   theme    </w:t>
      </w:r>
      <w:r>
        <w:t xml:space="preserve">   symbolism    </w:t>
      </w:r>
      <w:r>
        <w:t xml:space="preserve">   personification    </w:t>
      </w:r>
      <w:r>
        <w:t xml:space="preserve">   imagery    </w:t>
      </w:r>
      <w:r>
        <w:t xml:space="preserve">   allusion    </w:t>
      </w:r>
      <w:r>
        <w:t xml:space="preserve">   moral dilemma    </w:t>
      </w:r>
      <w:r>
        <w:t xml:space="preserve">   irony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Review </dc:title>
  <dcterms:created xsi:type="dcterms:W3CDTF">2021-10-11T07:00:52Z</dcterms:created>
  <dcterms:modified xsi:type="dcterms:W3CDTF">2021-10-11T07:00:52Z</dcterms:modified>
</cp:coreProperties>
</file>