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who undergoes a deep change from within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of view where the narrator knows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with two levels of meaning: a surface level meaning and a symbolic or metaphoric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genre that is set in the past and may include real people, plcaces, or significant events from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is the opposite of what we expect would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repetition of vowel sounds among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single line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grouped set of lines in a poem set apart with a line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narrator is not in the story but focuses on one character's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vivid writing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happens in a story; the chain of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attitude of the writer or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comparison of unlike things by saying that one thing is a dissimilar object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repetition of consonant sounds among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atmosphere or feeling created by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most exciting or intense part of the story for the protagonist; a turning point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author tells you explicitly what a character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genre that is set in the future and based on the impact of real, potential, or imagined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end of the story where the main conflict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using an object or word to represent an abstract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the same initial consonant sound among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at the end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events that follow the climax and lead to the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rhymes within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truth about life that is revealed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anxiety a reader feels about what may happen next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whose final syllables have the exact same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poetry that tells a story and has a setting, characters, and 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human qualities to nonhuman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adjectives that describe a character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interrupts the plot to recreate an event of earlier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standpoint from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phrases or lines of a poem that are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character that remains the same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words whose collective meaning is quite different from their individual,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the setting, characters, and basic situation are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comparison that uses the words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</dc:title>
  <dcterms:created xsi:type="dcterms:W3CDTF">2021-10-12T14:16:01Z</dcterms:created>
  <dcterms:modified xsi:type="dcterms:W3CDTF">2021-10-12T14:16:01Z</dcterms:modified>
</cp:coreProperties>
</file>