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</w:t>
      </w:r>
    </w:p>
    <w:p>
      <w:pPr>
        <w:pStyle w:val="Questions"/>
      </w:pPr>
      <w:r>
        <w:t xml:space="preserve">1. EWN ADEL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AAACSWJEA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LSWIE NDA ARKCL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LMOAA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SNFMAITE TDEINYS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LDROW AWR OEN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OUHLCSOTA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PSEFPLRA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CRIENSONTOURCT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EGURTBYSGT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TITRESNANCNTNALO ODIARRAL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12. TAERG ERESNIOSDP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AIRNGOR ENSWIETT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EFIRLE EOVYRERC OEFMRR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EOHEVIOLSRV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MJI OCWR ALSW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SDAETEOHM TAC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GLOD HURS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UGNUEDDRONR RRAAIODL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ZEIMARMMN ETON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</dc:title>
  <dcterms:created xsi:type="dcterms:W3CDTF">2021-10-11T07:01:04Z</dcterms:created>
  <dcterms:modified xsi:type="dcterms:W3CDTF">2021-10-11T07:01:04Z</dcterms:modified>
</cp:coreProperties>
</file>