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cotton    </w:t>
      </w:r>
      <w:r>
        <w:t xml:space="preserve">   hvesaliva    </w:t>
      </w:r>
      <w:r>
        <w:t xml:space="preserve">   belt    </w:t>
      </w:r>
      <w:r>
        <w:t xml:space="preserve">   retraction    </w:t>
      </w:r>
      <w:r>
        <w:t xml:space="preserve">   shank    </w:t>
      </w:r>
      <w:r>
        <w:t xml:space="preserve">   philtrum    </w:t>
      </w:r>
      <w:r>
        <w:t xml:space="preserve">   reading    </w:t>
      </w:r>
      <w:r>
        <w:t xml:space="preserve">   tile    </w:t>
      </w:r>
      <w:r>
        <w:t xml:space="preserve">   mask    </w:t>
      </w:r>
      <w:r>
        <w:t xml:space="preserve">   manufacturers    </w:t>
      </w:r>
      <w:r>
        <w:t xml:space="preserve">   sds    </w:t>
      </w:r>
      <w:r>
        <w:t xml:space="preserve">   inhalation    </w:t>
      </w:r>
      <w:r>
        <w:t xml:space="preserve">   sterilized    </w:t>
      </w:r>
      <w:r>
        <w:t xml:space="preserve">   goggles    </w:t>
      </w:r>
      <w:r>
        <w:t xml:space="preserve">   skin    </w:t>
      </w:r>
      <w:r>
        <w:t xml:space="preserve">   osha    </w:t>
      </w:r>
      <w:r>
        <w:t xml:space="preserve">   standard    </w:t>
      </w:r>
      <w:r>
        <w:t xml:space="preserve">   direct contact    </w:t>
      </w:r>
      <w:r>
        <w:t xml:space="preserve">   spores    </w:t>
      </w:r>
      <w:r>
        <w:t xml:space="preserve">   aerobes    </w:t>
      </w:r>
      <w:r>
        <w:t xml:space="preserve">   anklosed    </w:t>
      </w:r>
      <w:r>
        <w:t xml:space="preserve">   vitamind    </w:t>
      </w:r>
      <w:r>
        <w:t xml:space="preserve">   mamelons    </w:t>
      </w:r>
      <w:r>
        <w:t xml:space="preserve">   twelve    </w:t>
      </w:r>
      <w:r>
        <w:t xml:space="preserve">   anterior    </w:t>
      </w:r>
      <w:r>
        <w:t xml:space="preserve">   free    </w:t>
      </w:r>
      <w:r>
        <w:t xml:space="preserve">   gingiva    </w:t>
      </w:r>
      <w:r>
        <w:t xml:space="preserve">   zygomatic    </w:t>
      </w:r>
      <w:r>
        <w:t xml:space="preserve">   frontal    </w:t>
      </w:r>
      <w:r>
        <w:t xml:space="preserve">   pitsfishers    </w:t>
      </w:r>
      <w:r>
        <w:t xml:space="preserve">   preimplantaion    </w:t>
      </w:r>
      <w:r>
        <w:t xml:space="preserve">   carilage    </w:t>
      </w:r>
      <w:r>
        <w:t xml:space="preserve">   cancellous compact    </w:t>
      </w:r>
      <w:r>
        <w:t xml:space="preserve">   connective    </w:t>
      </w:r>
      <w:r>
        <w:t xml:space="preserve">   nucleus    </w:t>
      </w:r>
      <w:r>
        <w:t xml:space="preserve">   supply company    </w:t>
      </w:r>
      <w:r>
        <w:t xml:space="preserve">   hippa    </w:t>
      </w:r>
      <w:r>
        <w:t xml:space="preserve">   cda    </w:t>
      </w:r>
      <w:r>
        <w:t xml:space="preserve">   hippocrtic    </w:t>
      </w:r>
      <w:r>
        <w:t xml:space="preserve">   baltimore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</dc:title>
  <dcterms:created xsi:type="dcterms:W3CDTF">2021-10-11T07:01:15Z</dcterms:created>
  <dcterms:modified xsi:type="dcterms:W3CDTF">2021-10-11T07:01:15Z</dcterms:modified>
</cp:coreProperties>
</file>