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that flexes hip AND extends knee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knee cap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wrist bones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muscle that flexes the elbow and flexes/abducts the shoulder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heel bone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distal end of the humerus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bone in the body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muscle responsible for up to 90 degrees of abduction in the shoulder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portion of the heart that receives unoxygenated blood first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hamstring muscle with two heads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transport of oxygenated blood in the lung back to the heart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 responsible for insulin production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sprained ankle ligament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scapula that a portion of the AC ligament attaches to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plantar flexor that DOESN'T cross the knee joint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anterior muscle of the rotater cuff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segment of the spine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connective tissue responsible for deepening the ball and socket joints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 in the wrist that doesn't heal well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landmark on the posterior side of the scapula is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1</dc:title>
  <dcterms:created xsi:type="dcterms:W3CDTF">2021-10-11T07:00:44Z</dcterms:created>
  <dcterms:modified xsi:type="dcterms:W3CDTF">2021-10-11T07:00:44Z</dcterms:modified>
</cp:coreProperties>
</file>