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fragments formed by intravascular trauma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result from membrane defects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 stained with NMB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(fluid portion of blood sample 93% water) is 45-75% of whole blood volume. Gives red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indicated for sick patients, pre-anesthetic blood work, senior/geriatric profiles, and part of a minimum database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prevent leaks from damaged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large red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seen in young red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decreased surface and volume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breakdown product of hemoglobin and is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Spiculated RBC’s that may be sharp or blunt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red cells adhere to each other in grape-like clusters due to being coated with antibodies.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is made by counting the number if platelets in 10 microscopic fields, then calculation of the 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small red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granulocytes include neutrophils, eosinophils, and basophils. Agranulocytes include lymphocytes and monocytes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parasites that live on or in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protein composed of heme (pigment) and globin (protein). Transports oxygen to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decrease in red cell numbers and can be regenerative (body responding and trying to compensate by increasing RBC production) or non-regenerative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(Spur cells) spherical with blunt- tipped spicules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“leptocytes” or “codocytes”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 stained with dif quik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a result of  ingesting oxidizing substances (onions), oxidizing drugs (acetaminophen), or toxins (zinc or copper) monolayer, a single layer of cells. If anything, but monolayer is observed your count/results will be inaccurate.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carry oxygen from lungs to cells and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automated RBC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“helmet” shaped, crescent moon, blister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irregular shaped RBC’s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enhanced by increased plasma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single, small, pale blue, perfectly round inclusion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pale red due to low hemoglobin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variety of colors corresponds to aggregate reticulocytes.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variation in red cell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manual RBC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“peppermint patty” nose on red cell membrane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Review</dc:title>
  <dcterms:created xsi:type="dcterms:W3CDTF">2021-10-11T07:01:47Z</dcterms:created>
  <dcterms:modified xsi:type="dcterms:W3CDTF">2021-10-11T07:01:47Z</dcterms:modified>
</cp:coreProperties>
</file>