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serum lactate levels, obtain blood cultures before giving broad-spectrum antibiotics within the first 3 hours.  These are measures of this bundle.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benzodiazepine used to treat status epilepticus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drug is nephrotoxic but can save your life if you have an infection.  It rhymes with “bank oh, my sin”.  Tee hee hee.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hormone is made by the kidneys in response to hypoxia.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instead for infusions with blood or blood products, because the calcium in Ringers lactate causes clotting of the infusing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osmotic diuretic is used to reduce intracranial pressure and treat cerebral edema.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causes this vasodilator to degrade quickly, therefore it must be protected from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radiation subtype is delivered from a source outside of the patient, therefore the patient is not hazardous to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Decreases in serum phosphorous levels cause increase in serum levels of this electrolyte, since they are inter-related.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Hypokalemia increases the risk of toxicity of this old school heart failure medication.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Review!!!</dc:title>
  <dcterms:created xsi:type="dcterms:W3CDTF">2021-10-11T07:00:27Z</dcterms:created>
  <dcterms:modified xsi:type="dcterms:W3CDTF">2021-10-11T07:00:27Z</dcterms:modified>
</cp:coreProperties>
</file>