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Final Review Crossword PT1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regard with disgust and hatred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showing or feeling no interest, enthusiasm, or concern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angry and bitter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come together to form one mass or whole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make (someone) feel embarrassed, disconcerted, or ashamed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difficult to understand; obscure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having mixed feelings or contradictory ideas about something or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showing a willingness to take surprisingly bold risks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given to sudden and unaccountable changes of mood or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rude in a mean-spirited and surly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not formal or literary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harsh or cruel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expressing strong disapproval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sharp and forthright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bad-tempered or irritable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severely critical of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scornful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utter or deliver words or a speech in a rhetorical or impassioned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showing or feeling active opposition or hostility toward someone 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enthusiastic or passionate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favoring or enforcing strict obedience to authority, especially that of the government, at the expense of personal freedom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puzzled, confused, or bewildered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sarcastic in a scathing and bitter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abrupt or offhand in speech or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happy or joyous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intended or likely to placate or pacify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person assisting the celebrant in a religious service or procession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 Review Crossword PT1</dc:title>
  <dcterms:created xsi:type="dcterms:W3CDTF">2021-10-11T07:01:27Z</dcterms:created>
  <dcterms:modified xsi:type="dcterms:W3CDTF">2021-10-11T07:01:27Z</dcterms:modified>
</cp:coreProperties>
</file>