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Review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body's natural pace maker?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parasites and their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that promotes growth of cultures in controlled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hormone present in urine and blood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do patients normally wear a holter monitor?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Cloudy or Hazy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amount of air inhaled and exhaled during a normal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Atrial depolarization is represented on an EKG tracing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chemically treated substance used in some testing procedures?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microogranisms- bacterial/fungal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method for testing accuracy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chemical produced during fat metabolism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condition occurs with Hep and transfusion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plural form of Bronchus?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you commonly find in the urine of a diabetic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substance that can be detected on a reagent strip that indicates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agency that enforces workplace safety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Microscope study of cells, tissue,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where the specimen is placed in/on a substance to allow microorganisms to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 Game</dc:title>
  <dcterms:created xsi:type="dcterms:W3CDTF">2021-10-11T07:01:30Z</dcterms:created>
  <dcterms:modified xsi:type="dcterms:W3CDTF">2021-10-11T07:01:30Z</dcterms:modified>
</cp:coreProperties>
</file>