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Review - Medical Abbreviations used in Scheduling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annual physical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Inj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allergy shot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annual health examination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cancellation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examination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ECG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electrocardiogram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 shot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follow-up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CPx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head, eyes, ears, nose, and throat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immunization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F/S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injection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A/S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lab work-up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A/CPx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client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patient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show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Pap smear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prenatal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postpartum check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referral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Lab/w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reschedule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ultrasound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vital signs check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Imm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well baby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V/S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Review - Medical Abbreviations used in Scheduling</dc:title>
  <dcterms:created xsi:type="dcterms:W3CDTF">2021-10-11T07:01:08Z</dcterms:created>
  <dcterms:modified xsi:type="dcterms:W3CDTF">2021-10-11T07:01:08Z</dcterms:modified>
</cp:coreProperties>
</file>