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Project</w:t>
      </w:r>
    </w:p>
    <w:p>
      <w:pPr>
        <w:pStyle w:val="Questions"/>
      </w:pPr>
      <w:r>
        <w:t xml:space="preserve">1. COONPMUD PSTEREAA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XRMTUEI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CRCEIITYETL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HTEA FOWL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OETOSIP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ONSNTUER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AOROLETLSP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OCINI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ANGTIEEV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LNNAOPRO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HEITSSNSY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POIIDMECSOONT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VROAP SEPSURRE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AAGOVDORS HPSHTSEOYI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OUTELS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SOLETVN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HRCMXOTEIE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AOLVNTCE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COLRTTSEEYEL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SHIENARRU ADCI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IORMSE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UISSUTBTONIT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OCABNR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IANDXOOIT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AICTOLV LCLE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ADLOMSEITL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NIDEIO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Project</dc:title>
  <dcterms:created xsi:type="dcterms:W3CDTF">2021-10-11T07:01:50Z</dcterms:created>
  <dcterms:modified xsi:type="dcterms:W3CDTF">2021-10-11T07:01:50Z</dcterms:modified>
</cp:coreProperties>
</file>