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Upstanders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a crime happen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stands by and watches something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Hitler's autobiography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U.S. track and field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Propaganda event in 1936 to show Germany's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Conference where the Final Solution was decided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countries in the Evian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Belief that one's country is better than others and can lead to violence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where Treaty of Versailles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 pride in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Oversimplified generalizations about a group of people (Ex. All Jews have big noses)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Bystanders in the Holocaust were countries that attended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whose troops were the first to find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those who refuse to comply with the Holocaust and fight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condition where money has no value; happened in Germany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Model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stands up to try to stop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cause of death in the ghettos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treaty weakened Germany by blaming them for WWI, putting them in debt, and losing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title of Hitler's book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Perpetrators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commits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Victims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Hitler's euphemism for the murder of all Jews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Gated communities meant to confine, control, and weaken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Trials after the war to punish war criminals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</dc:title>
  <dcterms:created xsi:type="dcterms:W3CDTF">2021-10-12T14:15:39Z</dcterms:created>
  <dcterms:modified xsi:type="dcterms:W3CDTF">2021-10-12T14:15:39Z</dcterms:modified>
</cp:coreProperties>
</file>