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Stable Syllable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stable    </w:t>
      </w:r>
      <w:r>
        <w:t xml:space="preserve">   sample    </w:t>
      </w:r>
      <w:r>
        <w:t xml:space="preserve">   cable    </w:t>
      </w:r>
      <w:r>
        <w:t xml:space="preserve">   maple    </w:t>
      </w:r>
      <w:r>
        <w:t xml:space="preserve">   bubble    </w:t>
      </w:r>
      <w:r>
        <w:t xml:space="preserve">   uncle    </w:t>
      </w:r>
      <w:r>
        <w:t xml:space="preserve">   purple    </w:t>
      </w:r>
      <w:r>
        <w:t xml:space="preserve">   little    </w:t>
      </w:r>
      <w:r>
        <w:t xml:space="preserve">   table    </w:t>
      </w:r>
      <w:r>
        <w:t xml:space="preserve">   apple    </w:t>
      </w:r>
      <w:r>
        <w:t xml:space="preserve">   ruffle    </w:t>
      </w:r>
      <w:r>
        <w:t xml:space="preserve">   candle    </w:t>
      </w:r>
      <w:r>
        <w:t xml:space="preserve">   bugle    </w:t>
      </w:r>
      <w:r>
        <w:t xml:space="preserve">   staple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Stable Syllable</dc:title>
  <dcterms:created xsi:type="dcterms:W3CDTF">2021-10-11T07:00:37Z</dcterms:created>
  <dcterms:modified xsi:type="dcterms:W3CDTF">2021-10-11T07:00:37Z</dcterms:modified>
</cp:coreProperties>
</file>