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Stable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used to open a door?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 dog.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pickle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food can be sour or sweet.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Spaghetti is kind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big.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this on a horse to ride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noodle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married to your Aunt.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difficult.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poodle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be a piece of furniture.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clown can sometimes do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Stable Syllables</dc:title>
  <dcterms:created xsi:type="dcterms:W3CDTF">2021-10-11T07:00:25Z</dcterms:created>
  <dcterms:modified xsi:type="dcterms:W3CDTF">2021-10-11T07:00:25Z</dcterms:modified>
</cp:coreProperties>
</file>