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Syllable le, el, il, al,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go on a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diary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material used for making houses, sheds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two intersecting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ones neighbourhood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your mind or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that is mean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wears this on their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breakable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of a prehistoric plant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moos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to the end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gesture 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a,e,i,o,u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it to write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Syllable le, el, il, al,</dc:title>
  <dcterms:created xsi:type="dcterms:W3CDTF">2021-10-11T07:00:34Z</dcterms:created>
  <dcterms:modified xsi:type="dcterms:W3CDTF">2021-10-11T07:00:34Z</dcterms:modified>
</cp:coreProperties>
</file>