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Syllables 'er', 'ar' and 'or'</w:t>
      </w:r>
    </w:p>
    <w:p>
      <w:pPr>
        <w:pStyle w:val="Questions"/>
      </w:pPr>
      <w:r>
        <w:t xml:space="preserve">1. TEHORAN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PLROPAU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TWREHHE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RHATGE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SNWREA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MARAIIFL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RROMRI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RODITE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LOSAR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Syllables 'er', 'ar' and 'or'</dc:title>
  <dcterms:created xsi:type="dcterms:W3CDTF">2021-10-11T07:01:10Z</dcterms:created>
  <dcterms:modified xsi:type="dcterms:W3CDTF">2021-10-11T07:01:10Z</dcterms:modified>
</cp:coreProperties>
</file>