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Syllables, 'er', 'ar' and 'or'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visitor    </w:t>
      </w:r>
      <w:r>
        <w:t xml:space="preserve">   editor    </w:t>
      </w:r>
      <w:r>
        <w:t xml:space="preserve">   cursor    </w:t>
      </w:r>
      <w:r>
        <w:t xml:space="preserve">   meteor    </w:t>
      </w:r>
      <w:r>
        <w:t xml:space="preserve">   mirror    </w:t>
      </w:r>
      <w:r>
        <w:t xml:space="preserve">   familiar    </w:t>
      </w:r>
      <w:r>
        <w:t xml:space="preserve">   similar    </w:t>
      </w:r>
      <w:r>
        <w:t xml:space="preserve">   regular    </w:t>
      </w:r>
      <w:r>
        <w:t xml:space="preserve">   popular    </w:t>
      </w:r>
      <w:r>
        <w:t xml:space="preserve">   collar    </w:t>
      </w:r>
      <w:r>
        <w:t xml:space="preserve">   rather    </w:t>
      </w:r>
      <w:r>
        <w:t xml:space="preserve">   reporter    </w:t>
      </w:r>
      <w:r>
        <w:t xml:space="preserve">   answer    </w:t>
      </w:r>
      <w:r>
        <w:t xml:space="preserve">   border    </w:t>
      </w:r>
      <w:r>
        <w:t xml:space="preserve">   another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Syllables, 'er', 'ar' and 'or'</dc:title>
  <dcterms:created xsi:type="dcterms:W3CDTF">2021-10-11T07:00:23Z</dcterms:created>
  <dcterms:modified xsi:type="dcterms:W3CDTF">2021-10-11T07:00:23Z</dcterms:modified>
</cp:coreProperties>
</file>