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Terminolgy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and type of microbes present on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foundation concept of aseptic technique in which sterile and non-sterile surfaces are separated by physical barriers or distance.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pause or the slow growth of bacteria.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absence of pathogenic microorganisms on an animate surface or on body tissue.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used to destroy microorganisms on inanimate or nonliving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 is pulled from the inner chamber with vacuum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Monitors the efficiency of the high-vacuum steam sterilizer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presence and growth of a microorganism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consequences of physical contact between a sterile surface and a non-sterile surface in surgery resulting in the potential or actual transfer of microbes from one surface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Materials that are part of the air mixture but are foreign to normal state of mixture.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physical movement or transfer of harmful bacteria to an object, person, or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instruments and supplies are cleaned and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agents approved for use on the skin that inhibits the growth and reproduction of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agent with the ability to kill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sterilize objects that cannot tolerate heat and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Removes debris through cavitation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Terminolgy</dc:title>
  <dcterms:created xsi:type="dcterms:W3CDTF">2021-10-11T07:01:54Z</dcterms:created>
  <dcterms:modified xsi:type="dcterms:W3CDTF">2021-10-11T07:01:54Z</dcterms:modified>
</cp:coreProperties>
</file>