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Final Vocab Cram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(adj.) Loving others and actively desirous of their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(adj.) Ignoring rules or morals; Uncontrolled and immoral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(adj.) Wealthy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(adj.) Not genuine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(n.) Smallness of number or scarce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(adj.) Showy and intended to impress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v.) To return to an earlier, inferior, or less complex condition; to go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(v.) To examine or observe with great care; inspect critically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(n.) Double-dealing, dishonesty or deceitfulness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(n.) One who is prejudiced in the superiority of their gender, group, or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(adj.) Harming by slow and stealthy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(n.) any impulse or incentive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(v.) To make someone inclined to something in advance; To make susceptible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(adj.) Using exactly the same words, corresponding word for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(n.) The purest or most typical instance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(adj.) impenetrable; also, not capable of being 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(adj.) Old-fashioned and obsolete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(v.) To make impure by adding extraneous, improper, or inferior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(n.) Patient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(adj.) Lacking in emotional warmth or enthusiasm; halfhearted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Vocab Cram</dc:title>
  <dcterms:created xsi:type="dcterms:W3CDTF">2021-10-11T07:01:10Z</dcterms:created>
  <dcterms:modified xsi:type="dcterms:W3CDTF">2021-10-11T07:01:10Z</dcterms:modified>
</cp:coreProperties>
</file>