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control of a product/business by one person or one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people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spread for the purpose of promoting a cause or damaging an opponent’s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channeling of a nation’s entire resources into a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agreement between two or more nations to cooperate and come to one another’s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share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sense of pride for one’s nation or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glorification of military/war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council of workers and soldiers made up of revolutionary socialists (Russia)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owned by many investors who buy shares of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payments for war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domination of one country of the political, economic, or cultural life of another country/region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multistory building divided into crowded apartments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agreement to end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unification of all Slavic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Vocabulary Review</dc:title>
  <dcterms:created xsi:type="dcterms:W3CDTF">2021-10-11T07:01:13Z</dcterms:created>
  <dcterms:modified xsi:type="dcterms:W3CDTF">2021-10-11T07:01:13Z</dcterms:modified>
</cp:coreProperties>
</file>