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Y,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giving the same result on many trails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purposeful activity; an immediate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or writer of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delightful for beauty, harmony, or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good use of time; to use or engage the services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 picture of; to describe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diligent or earnest in intent; pursuit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 easy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 the beginning of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regular course of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follow commands or guidance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covetousness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where medicines are compounded or dispensed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furnish with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state of enjoying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surveys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well-being and contentment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analysis and relation of a set of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richness,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exciting wonder, curiosity or the unknown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Y, Week 2</dc:title>
  <dcterms:created xsi:type="dcterms:W3CDTF">2021-10-11T07:00:24Z</dcterms:created>
  <dcterms:modified xsi:type="dcterms:W3CDTF">2021-10-11T07:00:24Z</dcterms:modified>
</cp:coreProperties>
</file>