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"Y"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"sorry"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stabilizing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questioned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civilizations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responded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writing assignments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enclosed platforms on  buildings</w:t>
            </w:r>
          </w:p>
        </w:tc>
      </w:tr>
    </w:tbl>
    <w:p>
      <w:pPr>
        <w:pStyle w:val="WordBankMedium"/>
      </w:pPr>
      <w:r>
        <w:t xml:space="preserve">   balconies    </w:t>
      </w:r>
      <w:r>
        <w:t xml:space="preserve">   apologies    </w:t>
      </w:r>
      <w:r>
        <w:t xml:space="preserve">   steadying    </w:t>
      </w:r>
      <w:r>
        <w:t xml:space="preserve">   surveyed    </w:t>
      </w:r>
      <w:r>
        <w:t xml:space="preserve">   valleys    </w:t>
      </w:r>
      <w:r>
        <w:t xml:space="preserve">   essays    </w:t>
      </w:r>
      <w:r>
        <w:t xml:space="preserve">   journeys    </w:t>
      </w:r>
      <w:r>
        <w:t xml:space="preserve">   counties    </w:t>
      </w:r>
      <w:r>
        <w:t xml:space="preserve">   societies    </w:t>
      </w:r>
      <w:r>
        <w:t xml:space="preserve">   replied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"Y"</dc:title>
  <dcterms:created xsi:type="dcterms:W3CDTF">2021-10-11T07:00:19Z</dcterms:created>
  <dcterms:modified xsi:type="dcterms:W3CDTF">2021-10-11T07:00:19Z</dcterms:modified>
</cp:coreProperties>
</file>