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Year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Craving or consuming large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demonstration or round of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 of disgrace or infamy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favoritism to relatives by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produce 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like a wolf; 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thing deviating from the common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False and defamatory printed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Wandering from place to place without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Ecstatic joy or delight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of unselfish concern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greatest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Carefree;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monotony or tedium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colors like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proud of or concerned about one's own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Tall, strong, bold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 with force and fluency</w:t>
            </w:r>
          </w:p>
        </w:tc>
      </w:tr>
    </w:tbl>
    <w:p>
      <w:pPr>
        <w:pStyle w:val="WordBankMedium"/>
      </w:pPr>
      <w:r>
        <w:t xml:space="preserve">   Nepotism    </w:t>
      </w:r>
      <w:r>
        <w:t xml:space="preserve">   Heteroclite    </w:t>
      </w:r>
      <w:r>
        <w:t xml:space="preserve">   Iridescent    </w:t>
      </w:r>
      <w:r>
        <w:t xml:space="preserve">   Lupine    </w:t>
      </w:r>
      <w:r>
        <w:t xml:space="preserve">   Lighthearted    </w:t>
      </w:r>
      <w:r>
        <w:t xml:space="preserve">   Nadir    </w:t>
      </w:r>
      <w:r>
        <w:t xml:space="preserve">   Rapture    </w:t>
      </w:r>
      <w:r>
        <w:t xml:space="preserve">   Stigma    </w:t>
      </w:r>
      <w:r>
        <w:t xml:space="preserve">   Vain    </w:t>
      </w:r>
      <w:r>
        <w:t xml:space="preserve">   Vagabond    </w:t>
      </w:r>
      <w:r>
        <w:t xml:space="preserve">   Tedious    </w:t>
      </w:r>
      <w:r>
        <w:t xml:space="preserve">   Voracious    </w:t>
      </w:r>
      <w:r>
        <w:t xml:space="preserve">   Plaudit    </w:t>
      </w:r>
      <w:r>
        <w:t xml:space="preserve">   Procrustean    </w:t>
      </w:r>
      <w:r>
        <w:t xml:space="preserve">   Altruism    </w:t>
      </w:r>
      <w:r>
        <w:t xml:space="preserve">   Amazon    </w:t>
      </w:r>
      <w:r>
        <w:t xml:space="preserve">   Bonbon    </w:t>
      </w:r>
      <w:r>
        <w:t xml:space="preserve">   Eloquent    </w:t>
      </w:r>
      <w:r>
        <w:t xml:space="preserve">   Hypercritical     </w:t>
      </w:r>
      <w:r>
        <w:t xml:space="preserve">   Libel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Year Vocabulary</dc:title>
  <dcterms:created xsi:type="dcterms:W3CDTF">2021-10-11T07:01:15Z</dcterms:created>
  <dcterms:modified xsi:type="dcterms:W3CDTF">2021-10-11T07:01:15Z</dcterms:modified>
</cp:coreProperties>
</file>