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ce,se,ve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sense    </w:t>
      </w:r>
      <w:r>
        <w:t xml:space="preserve">   cents    </w:t>
      </w:r>
      <w:r>
        <w:t xml:space="preserve">   castle    </w:t>
      </w:r>
      <w:r>
        <w:t xml:space="preserve">   whistle    </w:t>
      </w:r>
      <w:r>
        <w:t xml:space="preserve">   valve    </w:t>
      </w:r>
      <w:r>
        <w:t xml:space="preserve">   deserve    </w:t>
      </w:r>
      <w:r>
        <w:t xml:space="preserve">   sleeve    </w:t>
      </w:r>
      <w:r>
        <w:t xml:space="preserve">   dissolve    </w:t>
      </w:r>
      <w:r>
        <w:t xml:space="preserve">   cursive    </w:t>
      </w:r>
      <w:r>
        <w:t xml:space="preserve">   nerve    </w:t>
      </w:r>
      <w:r>
        <w:t xml:space="preserve">   universe    </w:t>
      </w:r>
      <w:r>
        <w:t xml:space="preserve">   horse    </w:t>
      </w:r>
      <w:r>
        <w:t xml:space="preserve">   verse    </w:t>
      </w:r>
      <w:r>
        <w:t xml:space="preserve">   nurse    </w:t>
      </w:r>
      <w:r>
        <w:t xml:space="preserve">   please    </w:t>
      </w:r>
      <w:r>
        <w:t xml:space="preserve">   embrace    </w:t>
      </w:r>
      <w:r>
        <w:t xml:space="preserve">   entrance    </w:t>
      </w:r>
      <w:r>
        <w:t xml:space="preserve">   bounce    </w:t>
      </w:r>
      <w:r>
        <w:t xml:space="preserve">   difference    </w:t>
      </w:r>
      <w:r>
        <w:t xml:space="preserve">   since    </w:t>
      </w:r>
      <w:r>
        <w:t xml:space="preserve">   twice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ce,se,ve</dc:title>
  <dcterms:created xsi:type="dcterms:W3CDTF">2021-10-11T06:59:53Z</dcterms:created>
  <dcterms:modified xsi:type="dcterms:W3CDTF">2021-10-11T06:59:53Z</dcterms:modified>
</cp:coreProperties>
</file>