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course Theme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opetussuunnitelma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abiturientti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läpäistä (koe)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kerrata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valmistua (koulusta)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ammattikorkeakoulu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opiskelijakunta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luennoitsija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sisäoppilaitos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arviointi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course Theme 1</dc:title>
  <dcterms:created xsi:type="dcterms:W3CDTF">2021-10-11T07:00:15Z</dcterms:created>
  <dcterms:modified xsi:type="dcterms:W3CDTF">2021-10-11T07:00:15Z</dcterms:modified>
</cp:coreProperties>
</file>