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Final digraphs ff, ll ss, zz</w:t>
      </w:r>
    </w:p>
    <w:p>
      <w:pPr>
        <w:pStyle w:val="Questions"/>
      </w:pPr>
      <w:r>
        <w:t xml:space="preserve">1. FOF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FCFU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SFATF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BELL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LCLA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LILH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LSGSA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RDESS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JZZA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ZZUB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digraphs ff, ll ss, zz</dc:title>
  <dcterms:created xsi:type="dcterms:W3CDTF">2021-10-11T06:59:34Z</dcterms:created>
  <dcterms:modified xsi:type="dcterms:W3CDTF">2021-10-11T06:59:34Z</dcterms:modified>
</cp:coreProperties>
</file>