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e Rule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time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cure + 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code + 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blame + 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skate + ed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choke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zone +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bike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cube + 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dine + 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love + 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e Rule</dc:title>
  <dcterms:created xsi:type="dcterms:W3CDTF">2021-10-11T07:01:11Z</dcterms:created>
  <dcterms:modified xsi:type="dcterms:W3CDTF">2021-10-11T07:01:11Z</dcterms:modified>
</cp:coreProperties>
</file>