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Final 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come    </w:t>
      </w:r>
      <w:r>
        <w:t xml:space="preserve">   smile    </w:t>
      </w:r>
      <w:r>
        <w:t xml:space="preserve">   grade    </w:t>
      </w:r>
      <w:r>
        <w:t xml:space="preserve">   smoke    </w:t>
      </w:r>
      <w:r>
        <w:t xml:space="preserve">   wise    </w:t>
      </w:r>
      <w:r>
        <w:t xml:space="preserve">   plane    </w:t>
      </w:r>
      <w:r>
        <w:t xml:space="preserve">   globe    </w:t>
      </w:r>
      <w:r>
        <w:t xml:space="preserve">   rice    </w:t>
      </w:r>
      <w:r>
        <w:t xml:space="preserve">   safe    </w:t>
      </w:r>
      <w:r>
        <w:t xml:space="preserve">   home    </w:t>
      </w:r>
      <w:r>
        <w:t xml:space="preserve">   life    </w:t>
      </w:r>
      <w:r>
        <w:t xml:space="preserve">   lake    </w:t>
      </w:r>
      <w:r>
        <w:t xml:space="preserve">   rose    </w:t>
      </w:r>
      <w:r>
        <w:t xml:space="preserve">   fine    </w:t>
      </w:r>
      <w:r>
        <w:t xml:space="preserve">   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 Spelling</dc:title>
  <dcterms:created xsi:type="dcterms:W3CDTF">2021-10-11T06:59:19Z</dcterms:created>
  <dcterms:modified xsi:type="dcterms:W3CDTF">2021-10-11T06:59:19Z</dcterms:modified>
</cp:coreProperties>
</file>