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exceeding all bounds;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dealing with things sensibly and realistically in a way that is based on practical rather than theoretical considerations.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fearful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indirect,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tearful;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noisy, attacking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 and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agreeable to one's taste or to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rest;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 the performance of one's work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behavior in keeping with good taste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or give rise to (a feeling, situation, or condition).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totally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free- spirited,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indispensable;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shameful;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truly sorry for having done wrong and willing to make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try by copying to equal or surpass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just kidding, not serious; innapropiate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praise; commendable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a false or 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short-lived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concerns and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resentment; animosity; 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to understand,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high- minded, lofty, or generous, as in forgiving an insult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recall and show respect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be believed,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harmful, poisonous, or very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deriving ideas, style, or taste from a broad and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put something right;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puzzle, mistery</w:t>
            </w:r>
          </w:p>
        </w:tc>
      </w:tr>
    </w:tbl>
    <w:p>
      <w:pPr>
        <w:pStyle w:val="WordBankLarge"/>
      </w:pPr>
      <w:r>
        <w:t xml:space="preserve">   tedium    </w:t>
      </w:r>
      <w:r>
        <w:t xml:space="preserve">   ephemeral    </w:t>
      </w:r>
      <w:r>
        <w:t xml:space="preserve">   plausible    </w:t>
      </w:r>
      <w:r>
        <w:t xml:space="preserve">   palatable    </w:t>
      </w:r>
      <w:r>
        <w:t xml:space="preserve">   blithe    </w:t>
      </w:r>
      <w:r>
        <w:t xml:space="preserve">   rancor    </w:t>
      </w:r>
      <w:r>
        <w:t xml:space="preserve">   Lachrymose    </w:t>
      </w:r>
      <w:r>
        <w:t xml:space="preserve">   oblivious    </w:t>
      </w:r>
      <w:r>
        <w:t xml:space="preserve">   plethora    </w:t>
      </w:r>
      <w:r>
        <w:t xml:space="preserve">   harangue    </w:t>
      </w:r>
      <w:r>
        <w:t xml:space="preserve">   facetious    </w:t>
      </w:r>
      <w:r>
        <w:t xml:space="preserve">   reprehensible    </w:t>
      </w:r>
      <w:r>
        <w:t xml:space="preserve">   oblique    </w:t>
      </w:r>
      <w:r>
        <w:t xml:space="preserve">   abstruse    </w:t>
      </w:r>
      <w:r>
        <w:t xml:space="preserve">   blatant    </w:t>
      </w:r>
      <w:r>
        <w:t xml:space="preserve">   audacious    </w:t>
      </w:r>
      <w:r>
        <w:t xml:space="preserve">   superfluous    </w:t>
      </w:r>
      <w:r>
        <w:t xml:space="preserve">   laudable    </w:t>
      </w:r>
      <w:r>
        <w:t xml:space="preserve">   detrimental    </w:t>
      </w:r>
      <w:r>
        <w:t xml:space="preserve">   magnanimous    </w:t>
      </w:r>
      <w:r>
        <w:t xml:space="preserve">   shirk    </w:t>
      </w:r>
      <w:r>
        <w:t xml:space="preserve">   fallacious    </w:t>
      </w:r>
      <w:r>
        <w:t xml:space="preserve">   respite    </w:t>
      </w:r>
      <w:r>
        <w:t xml:space="preserve">   rampant    </w:t>
      </w:r>
      <w:r>
        <w:t xml:space="preserve">   solicitous    </w:t>
      </w:r>
      <w:r>
        <w:t xml:space="preserve">   trepidation    </w:t>
      </w:r>
      <w:r>
        <w:t xml:space="preserve">   enigma    </w:t>
      </w:r>
      <w:r>
        <w:t xml:space="preserve">   requisite    </w:t>
      </w:r>
      <w:r>
        <w:t xml:space="preserve">   emulate    </w:t>
      </w:r>
      <w:r>
        <w:t xml:space="preserve">   penitent    </w:t>
      </w:r>
      <w:r>
        <w:t xml:space="preserve">   sagacious    </w:t>
      </w:r>
      <w:r>
        <w:t xml:space="preserve">   rectify    </w:t>
      </w:r>
      <w:r>
        <w:t xml:space="preserve">   commemorate    </w:t>
      </w:r>
      <w:r>
        <w:t xml:space="preserve">   eclectic    </w:t>
      </w:r>
      <w:r>
        <w:t xml:space="preserve">   noxious    </w:t>
      </w:r>
      <w:r>
        <w:t xml:space="preserve">   belligerent    </w:t>
      </w:r>
      <w:r>
        <w:t xml:space="preserve">   decorum    </w:t>
      </w:r>
      <w:r>
        <w:t xml:space="preserve">   engender    </w:t>
      </w:r>
      <w:r>
        <w:t xml:space="preserve">   pragmatic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English vocab</dc:title>
  <dcterms:created xsi:type="dcterms:W3CDTF">2021-10-11T07:00:40Z</dcterms:created>
  <dcterms:modified xsi:type="dcterms:W3CDTF">2021-10-11T07:00:40Z</dcterms:modified>
</cp:coreProperties>
</file>