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Final fantasy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Adel    </w:t>
      </w:r>
      <w:r>
        <w:t xml:space="preserve">   Chocobo    </w:t>
      </w:r>
      <w:r>
        <w:t xml:space="preserve">   Ifrit    </w:t>
      </w:r>
      <w:r>
        <w:t xml:space="preserve">   Tonberry    </w:t>
      </w:r>
      <w:r>
        <w:t xml:space="preserve">   Garden    </w:t>
      </w:r>
      <w:r>
        <w:t xml:space="preserve">   Draw    </w:t>
      </w:r>
      <w:r>
        <w:t xml:space="preserve">   Bahamut    </w:t>
      </w:r>
      <w:r>
        <w:t xml:space="preserve">   Doomtrain    </w:t>
      </w:r>
      <w:r>
        <w:t xml:space="preserve">   Zell    </w:t>
      </w:r>
      <w:r>
        <w:t xml:space="preserve">   Selphie    </w:t>
      </w:r>
      <w:r>
        <w:t xml:space="preserve">   Love    </w:t>
      </w:r>
      <w:r>
        <w:t xml:space="preserve">   Firaga    </w:t>
      </w:r>
      <w:r>
        <w:t xml:space="preserve">   Dead    </w:t>
      </w:r>
      <w:r>
        <w:t xml:space="preserve">   Squall    </w:t>
      </w:r>
      <w:r>
        <w:t xml:space="preserve">   Rinoa    </w:t>
      </w:r>
      <w:r>
        <w:t xml:space="preserve">   Irvine    </w:t>
      </w:r>
      <w:r>
        <w:t xml:space="preserve">   Edea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fantasy 9</dc:title>
  <dcterms:created xsi:type="dcterms:W3CDTF">2021-10-11T07:00:55Z</dcterms:created>
  <dcterms:modified xsi:type="dcterms:W3CDTF">2021-10-11T07:00:55Z</dcterms:modified>
</cp:coreProperties>
</file>