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/ing/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bear was _______________ a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need to go somewhere in your car, you are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________________ you a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"I'm the ____________ of the castle."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water droplets are falling from the sky it is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___________________ when he was tickled.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dad is _______________ me some cookies today.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nighttime you are ________________ in your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season after winter is called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want to go _______________________ at the pool.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will ________________ you a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is ______________ on the chair.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playground I like to go high in the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got a _______________ by a wasp.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_____________ bell lets us know there is danger.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/ing/ Puzzle</dc:title>
  <dcterms:created xsi:type="dcterms:W3CDTF">2021-10-11T06:59:11Z</dcterms:created>
  <dcterms:modified xsi:type="dcterms:W3CDTF">2021-10-11T06:59:11Z</dcterms:modified>
</cp:coreProperties>
</file>