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(k) sound &amp; prefixes: non-, mis-, de-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someone or something late;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strong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Wildly agitated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toxic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wrongly; treat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Tremble; shake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Writings that are not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Excellent; strange or unusual; designed in a very fanciful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no trust in somebody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(k) sound &amp; prefixes: non-, mis-, de-</dc:title>
  <dcterms:created xsi:type="dcterms:W3CDTF">2021-10-11T06:59:56Z</dcterms:created>
  <dcterms:modified xsi:type="dcterms:W3CDTF">2021-10-11T06:59:56Z</dcterms:modified>
</cp:coreProperties>
</file>