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part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Young siward    </w:t>
      </w:r>
      <w:r>
        <w:t xml:space="preserve">   Wellpiont    </w:t>
      </w:r>
      <w:r>
        <w:t xml:space="preserve">   Warriors    </w:t>
      </w:r>
      <w:r>
        <w:t xml:space="preserve">   Three witches    </w:t>
      </w:r>
      <w:r>
        <w:t xml:space="preserve">   Struggle    </w:t>
      </w:r>
      <w:r>
        <w:t xml:space="preserve">   Son    </w:t>
      </w:r>
      <w:r>
        <w:t xml:space="preserve">   Siward    </w:t>
      </w:r>
      <w:r>
        <w:t xml:space="preserve">   Seyton    </w:t>
      </w:r>
      <w:r>
        <w:t xml:space="preserve">   Scotland    </w:t>
      </w:r>
      <w:r>
        <w:t xml:space="preserve">   Rowdy    </w:t>
      </w:r>
      <w:r>
        <w:t xml:space="preserve">   Rosse    </w:t>
      </w:r>
      <w:r>
        <w:t xml:space="preserve">   Roger    </w:t>
      </w:r>
      <w:r>
        <w:t xml:space="preserve">   Reservation    </w:t>
      </w:r>
      <w:r>
        <w:t xml:space="preserve">   Prophecy    </w:t>
      </w:r>
      <w:r>
        <w:t xml:space="preserve">   Poverty    </w:t>
      </w:r>
      <w:r>
        <w:t xml:space="preserve">   Porter    </w:t>
      </w:r>
      <w:r>
        <w:t xml:space="preserve">   Penelope    </w:t>
      </w:r>
      <w:r>
        <w:t xml:space="preserve">   Murderer    </w:t>
      </w:r>
      <w:r>
        <w:t xml:space="preserve">   Mr.p    </w:t>
      </w:r>
      <w:r>
        <w:t xml:space="preserve">   Menteth    </w:t>
      </w:r>
      <w:r>
        <w:t xml:space="preserve">   Mary    </w:t>
      </w:r>
      <w:r>
        <w:t xml:space="preserve">   Malcolm    </w:t>
      </w:r>
      <w:r>
        <w:t xml:space="preserve">   Macduff    </w:t>
      </w:r>
      <w:r>
        <w:t xml:space="preserve">   Macbeth    </w:t>
      </w:r>
      <w:r>
        <w:t xml:space="preserve">   Lennox    </w:t>
      </w:r>
      <w:r>
        <w:t xml:space="preserve">   Lady macbeth    </w:t>
      </w:r>
      <w:r>
        <w:t xml:space="preserve">   Junior    </w:t>
      </w:r>
      <w:r>
        <w:t xml:space="preserve">   Individual    </w:t>
      </w:r>
      <w:r>
        <w:t xml:space="preserve">   Indian    </w:t>
      </w:r>
      <w:r>
        <w:t xml:space="preserve">   Grandmother    </w:t>
      </w:r>
      <w:r>
        <w:t xml:space="preserve">   Gordy    </w:t>
      </w:r>
      <w:r>
        <w:t xml:space="preserve">   Gay people    </w:t>
      </w:r>
      <w:r>
        <w:t xml:space="preserve">   Foul    </w:t>
      </w:r>
      <w:r>
        <w:t xml:space="preserve">   Fleance    </w:t>
      </w:r>
      <w:r>
        <w:t xml:space="preserve">   Fair    </w:t>
      </w:r>
      <w:r>
        <w:t xml:space="preserve">   Eugene    </w:t>
      </w:r>
      <w:r>
        <w:t xml:space="preserve">   Dunsinane    </w:t>
      </w:r>
      <w:r>
        <w:t xml:space="preserve">   Duncan    </w:t>
      </w:r>
      <w:r>
        <w:t xml:space="preserve">   Donalbain    </w:t>
      </w:r>
      <w:r>
        <w:t xml:space="preserve">   Damned spot    </w:t>
      </w:r>
      <w:r>
        <w:t xml:space="preserve">   Daggers    </w:t>
      </w:r>
      <w:r>
        <w:t xml:space="preserve">   Community    </w:t>
      </w:r>
      <w:r>
        <w:t xml:space="preserve">   Coach    </w:t>
      </w:r>
      <w:r>
        <w:t xml:space="preserve">   Cathness    </w:t>
      </w:r>
      <w:r>
        <w:t xml:space="preserve">   Caregivers    </w:t>
      </w:r>
      <w:r>
        <w:t xml:space="preserve">   Banquo    </w:t>
      </w:r>
      <w:r>
        <w:t xml:space="preserve">   Arnold spirit    </w:t>
      </w:r>
      <w:r>
        <w:t xml:space="preserve">   Aristocracy    </w:t>
      </w:r>
      <w:r>
        <w:t xml:space="preserve">   Aquarium    </w:t>
      </w:r>
      <w:r>
        <w:t xml:space="preserve">   Apparition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part 1 </dc:title>
  <dcterms:created xsi:type="dcterms:W3CDTF">2021-10-12T14:15:24Z</dcterms:created>
  <dcterms:modified xsi:type="dcterms:W3CDTF">2021-10-12T14:15:24Z</dcterms:modified>
</cp:coreProperties>
</file>