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used for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royal charter of political rights given to rebellious English barons by King John in 1215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Florentine sculptor and painter and architect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aristocratic Italian family of powerful merchants and bankers who ruled Florence in the 15th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heroine and military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theologian who led the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the period in Europe between the 14th and 17th centuries when there was a surge of interest in and production of art and literature.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youngest son of Henry 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Italian painter and sculptor and engineer and scientist and architect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forced to work on a plot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born of the nobility and trained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England from 1509 to 1547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adherent of Protestantism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education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project</dc:title>
  <dcterms:created xsi:type="dcterms:W3CDTF">2021-10-12T14:16:15Z</dcterms:created>
  <dcterms:modified xsi:type="dcterms:W3CDTF">2021-10-12T14:16:15Z</dcterms:modified>
</cp:coreProperties>
</file>