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Final /th/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twelfth    </w:t>
      </w:r>
      <w:r>
        <w:t xml:space="preserve">   fourth    </w:t>
      </w:r>
      <w:r>
        <w:t xml:space="preserve">   length    </w:t>
      </w:r>
      <w:r>
        <w:t xml:space="preserve">   health    </w:t>
      </w:r>
      <w:r>
        <w:t xml:space="preserve">   wealth    </w:t>
      </w:r>
      <w:r>
        <w:t xml:space="preserve">   tooth    </w:t>
      </w:r>
      <w:r>
        <w:t xml:space="preserve">   booth    </w:t>
      </w:r>
      <w:r>
        <w:t xml:space="preserve">   death    </w:t>
      </w:r>
      <w:r>
        <w:t xml:space="preserve">   Darth    </w:t>
      </w:r>
      <w:r>
        <w:t xml:space="preserve">   math    </w:t>
      </w:r>
      <w:r>
        <w:t xml:space="preserve">   Keith    </w:t>
      </w:r>
      <w:r>
        <w:t xml:space="preserve">   beth    </w:t>
      </w:r>
      <w:r>
        <w:t xml:space="preserve">   both    </w:t>
      </w:r>
      <w:r>
        <w:t xml:space="preserve">   teeth    </w:t>
      </w:r>
      <w:r>
        <w:t xml:space="preserve">   bath    </w:t>
      </w:r>
      <w:r>
        <w:t xml:space="preserve">   with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/th/</dc:title>
  <dcterms:created xsi:type="dcterms:W3CDTF">2021-10-11T06:59:16Z</dcterms:created>
  <dcterms:modified xsi:type="dcterms:W3CDTF">2021-10-11T06:59:16Z</dcterms:modified>
</cp:coreProperties>
</file>