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wh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fought in North America between England and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Hdsbdbsbshsh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Frances colonial empire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russias greatest reformers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name for the allied invasion of Europe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over religion and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Gave Portugal direct route to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 of nazi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classical forms of music, art, and architecture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Shhshsbsbdhjs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Code for the creation of the atomic bomb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Dutch holding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that ended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Robespierre governed France as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way of thinking about the natural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wh </dc:title>
  <dcterms:created xsi:type="dcterms:W3CDTF">2021-10-11T07:01:31Z</dcterms:created>
  <dcterms:modified xsi:type="dcterms:W3CDTF">2021-10-11T07:01:31Z</dcterms:modified>
</cp:coreProperties>
</file>