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mate    </w:t>
      </w:r>
      <w:r>
        <w:t xml:space="preserve">   tolerance    </w:t>
      </w:r>
      <w:r>
        <w:t xml:space="preserve">   solidworks    </w:t>
      </w:r>
      <w:r>
        <w:t xml:space="preserve">   threedprinting    </w:t>
      </w:r>
      <w:r>
        <w:t xml:space="preserve">   recycle    </w:t>
      </w:r>
      <w:r>
        <w:t xml:space="preserve">   brainstorm    </w:t>
      </w:r>
      <w:r>
        <w:t xml:space="preserve">   extrude    </w:t>
      </w:r>
      <w:r>
        <w:t xml:space="preserve">   hiddenline    </w:t>
      </w:r>
      <w:r>
        <w:t xml:space="preserve">   centerline    </w:t>
      </w:r>
      <w:r>
        <w:t xml:space="preserve">   frontview    </w:t>
      </w:r>
      <w:r>
        <w:t xml:space="preserve">   osha    </w:t>
      </w:r>
      <w:r>
        <w:t xml:space="preserve">   innovation    </w:t>
      </w:r>
      <w:r>
        <w:t xml:space="preserve">   stem    </w:t>
      </w:r>
      <w:r>
        <w:t xml:space="preserve">   constraint    </w:t>
      </w:r>
      <w:r>
        <w:t xml:space="preserve">   prototype    </w:t>
      </w:r>
      <w:r>
        <w:t xml:space="preserve">   justintime    </w:t>
      </w:r>
      <w:r>
        <w:t xml:space="preserve">   patent    </w:t>
      </w:r>
      <w:r>
        <w:t xml:space="preserve">   productlifecycle    </w:t>
      </w:r>
      <w:r>
        <w:t xml:space="preserve">   criteria    </w:t>
      </w:r>
      <w:r>
        <w:t xml:space="preserve">   invention    </w:t>
      </w:r>
      <w:r>
        <w:t xml:space="preserve">   Cadd    </w:t>
      </w:r>
      <w:r>
        <w:t xml:space="preserve">   Blueprint    </w:t>
      </w:r>
      <w:r>
        <w:t xml:space="preserve">   sustainable design    </w:t>
      </w:r>
      <w:r>
        <w:t xml:space="preserve">   Mockup    </w:t>
      </w:r>
      <w:r>
        <w:t xml:space="preserve">   Technology    </w:t>
      </w:r>
      <w:r>
        <w:t xml:space="preserve">   Engineeringdesignprocess    </w:t>
      </w:r>
      <w:r>
        <w:t xml:space="preserve">   Handsketch    </w:t>
      </w:r>
      <w:r>
        <w:t xml:space="preserve">   Entrepreneur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word search</dc:title>
  <dcterms:created xsi:type="dcterms:W3CDTF">2021-10-11T07:01:36Z</dcterms:created>
  <dcterms:modified xsi:type="dcterms:W3CDTF">2021-10-11T07:01:36Z</dcterms:modified>
</cp:coreProperties>
</file>